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CCF4" w14:textId="77777777" w:rsidR="0047087C" w:rsidRDefault="00B5327A">
      <w:pPr>
        <w:pStyle w:val="Heading1"/>
        <w:jc w:val="center"/>
      </w:pPr>
      <w:r>
        <w:t>NORTH ZONE ONCOLOGY SOCIETY (NZOS)</w:t>
      </w:r>
    </w:p>
    <w:p w14:paraId="4BE7ABDE" w14:textId="77777777" w:rsidR="0047087C" w:rsidRDefault="00B5327A">
      <w:pPr>
        <w:jc w:val="center"/>
      </w:pPr>
      <w:r>
        <w:t>Membership Application Form</w:t>
      </w:r>
    </w:p>
    <w:p w14:paraId="11B94DD3" w14:textId="77777777" w:rsidR="0047087C" w:rsidRDefault="0047087C"/>
    <w:p w14:paraId="0CEB59E4" w14:textId="77777777" w:rsidR="0047087C" w:rsidRDefault="00B5327A">
      <w:pPr>
        <w:pStyle w:val="Heading2"/>
      </w:pPr>
      <w:r>
        <w:t>1. Personal Details</w:t>
      </w:r>
    </w:p>
    <w:p w14:paraId="3BE4492F" w14:textId="77777777" w:rsidR="0047087C" w:rsidRDefault="00B5327A">
      <w:r>
        <w:t>Full Name: __________________________________________</w:t>
      </w:r>
    </w:p>
    <w:p w14:paraId="3FD8633F" w14:textId="77777777" w:rsidR="0047087C" w:rsidRDefault="00B5327A">
      <w:r>
        <w:t>Date of Birth: ___ / ___ / ______</w:t>
      </w:r>
    </w:p>
    <w:p w14:paraId="6B643330" w14:textId="77777777" w:rsidR="0047087C" w:rsidRDefault="00B5327A">
      <w:r>
        <w:t>Gender: ☐ Male ☐ Female ☐ Other</w:t>
      </w:r>
    </w:p>
    <w:p w14:paraId="7E0CA754" w14:textId="77777777" w:rsidR="0047087C" w:rsidRDefault="00B5327A">
      <w:r>
        <w:t xml:space="preserve">Contact Number: </w:t>
      </w:r>
      <w:r>
        <w:t>____________________________________</w:t>
      </w:r>
    </w:p>
    <w:p w14:paraId="467C3B20" w14:textId="77777777" w:rsidR="0047087C" w:rsidRDefault="00B5327A">
      <w:r>
        <w:t>Email ID: ___________________________________________</w:t>
      </w:r>
    </w:p>
    <w:p w14:paraId="26F50CF9" w14:textId="77777777" w:rsidR="0047087C" w:rsidRDefault="00B5327A">
      <w:r>
        <w:t>Postal Address:</w:t>
      </w:r>
    </w:p>
    <w:p w14:paraId="21FF77D6" w14:textId="77777777" w:rsidR="0047087C" w:rsidRDefault="00B5327A">
      <w:r>
        <w:t>____________________________________________________</w:t>
      </w:r>
    </w:p>
    <w:p w14:paraId="60A51C3D" w14:textId="77777777" w:rsidR="0047087C" w:rsidRDefault="00B5327A">
      <w:r>
        <w:t>____________________________________________________</w:t>
      </w:r>
    </w:p>
    <w:p w14:paraId="393945A6" w14:textId="77777777" w:rsidR="0047087C" w:rsidRDefault="00B5327A">
      <w:r>
        <w:t>City: ___________________   State: ________________   PIN: ___________</w:t>
      </w:r>
    </w:p>
    <w:p w14:paraId="6531C3F3" w14:textId="77777777" w:rsidR="0047087C" w:rsidRDefault="00B5327A">
      <w:pPr>
        <w:pStyle w:val="Heading2"/>
      </w:pPr>
      <w:r>
        <w:t>2. Professional Details</w:t>
      </w:r>
    </w:p>
    <w:p w14:paraId="41372887" w14:textId="77777777" w:rsidR="0047087C" w:rsidRDefault="00B5327A">
      <w:r>
        <w:t>Designation: _________________________________________</w:t>
      </w:r>
    </w:p>
    <w:p w14:paraId="7C1AA86B" w14:textId="77777777" w:rsidR="0047087C" w:rsidRDefault="00B5327A">
      <w:r>
        <w:t>Institution/Hospital Name: _______________________________</w:t>
      </w:r>
    </w:p>
    <w:p w14:paraId="25BC07DC" w14:textId="77777777" w:rsidR="0047087C" w:rsidRDefault="00B5327A">
      <w:r>
        <w:t>Department: _________________________________________</w:t>
      </w:r>
    </w:p>
    <w:p w14:paraId="3986477B" w14:textId="77777777" w:rsidR="0047087C" w:rsidRDefault="00B5327A">
      <w:r>
        <w:t>Years of Experience: __________</w:t>
      </w:r>
    </w:p>
    <w:p w14:paraId="6F711B3D" w14:textId="77777777" w:rsidR="0047087C" w:rsidRDefault="00B5327A">
      <w:r>
        <w:t>Specialty: ☐ Medical Oncology ☐ Surgical Oncology ☐ Radiation Oncology</w:t>
      </w:r>
      <w:r>
        <w:br/>
        <w:t xml:space="preserve">           ☐ Pathology ☐ Pediatric Oncology ☐ Other: __________________________</w:t>
      </w:r>
    </w:p>
    <w:p w14:paraId="612EE007" w14:textId="77777777" w:rsidR="0047087C" w:rsidRDefault="00B5327A">
      <w:pPr>
        <w:pStyle w:val="Heading2"/>
      </w:pPr>
      <w:r>
        <w:t>3. Membership Type (Select One)</w:t>
      </w:r>
    </w:p>
    <w:p w14:paraId="0DCC71FA" w14:textId="19034F5B" w:rsidR="0047087C" w:rsidRDefault="00B5327A">
      <w:r>
        <w:t>☐</w:t>
      </w:r>
      <w:r>
        <w:t xml:space="preserve"> Life Membership (One-Time Fee)</w:t>
      </w:r>
    </w:p>
    <w:p w14:paraId="387DB128" w14:textId="79772B07" w:rsidR="00B5327A" w:rsidRDefault="00B5327A">
      <w:r>
        <w:t>☐</w:t>
      </w:r>
      <w:r>
        <w:t xml:space="preserve"> Student (Free) </w:t>
      </w:r>
    </w:p>
    <w:p w14:paraId="773D39FE" w14:textId="77777777" w:rsidR="0047087C" w:rsidRDefault="00B5327A">
      <w:r>
        <w:t>Payment Details:</w:t>
      </w:r>
    </w:p>
    <w:p w14:paraId="02E6ABA1" w14:textId="77777777" w:rsidR="0047087C" w:rsidRDefault="00B5327A">
      <w:r>
        <w:t>Amount Paid: ₹ ___________</w:t>
      </w:r>
    </w:p>
    <w:p w14:paraId="6652F79C" w14:textId="77777777" w:rsidR="0047087C" w:rsidRDefault="00B5327A">
      <w:r>
        <w:t>Mode of Payment: ☐ UPI ☐ Bank Transfer ☐ Cheque ☐ Cash</w:t>
      </w:r>
    </w:p>
    <w:p w14:paraId="17F1F764" w14:textId="77777777" w:rsidR="0047087C" w:rsidRDefault="00B5327A">
      <w:r>
        <w:lastRenderedPageBreak/>
        <w:t>Transaction/Reference No.: __________________________</w:t>
      </w:r>
    </w:p>
    <w:p w14:paraId="38AC6808" w14:textId="77777777" w:rsidR="0047087C" w:rsidRDefault="00B5327A">
      <w:r>
        <w:t>Date of Payment: ___ / ___ / ______</w:t>
      </w:r>
    </w:p>
    <w:p w14:paraId="491FD74B" w14:textId="77777777" w:rsidR="0047087C" w:rsidRDefault="00B5327A">
      <w:pPr>
        <w:pStyle w:val="Heading2"/>
      </w:pPr>
      <w:r>
        <w:t>4. Declaration</w:t>
      </w:r>
    </w:p>
    <w:p w14:paraId="659330A9" w14:textId="77777777" w:rsidR="0047087C" w:rsidRDefault="00B5327A">
      <w:r>
        <w:t xml:space="preserve">I, Dr. </w:t>
      </w:r>
      <w:r>
        <w:t>_______________________________________, hereby apply for membership of the North Zone Oncology Society. I agree to abide by the rules and regulations of the society and contribute to its mission in advancing cancer care, research, and education.</w:t>
      </w:r>
    </w:p>
    <w:p w14:paraId="5ABEAA1F" w14:textId="77777777" w:rsidR="0047087C" w:rsidRDefault="00B5327A">
      <w:r>
        <w:t>Signature: ______________________</w:t>
      </w:r>
    </w:p>
    <w:p w14:paraId="5F914239" w14:textId="77777777" w:rsidR="0047087C" w:rsidRDefault="00B5327A">
      <w:r>
        <w:t>Date: ___ / ___ / ______</w:t>
      </w:r>
    </w:p>
    <w:p w14:paraId="62A6722D" w14:textId="77777777" w:rsidR="0047087C" w:rsidRDefault="00B5327A">
      <w:pPr>
        <w:pStyle w:val="Heading2"/>
      </w:pPr>
      <w:r>
        <w:t>For Office Use Only</w:t>
      </w:r>
    </w:p>
    <w:p w14:paraId="267710A6" w14:textId="77777777" w:rsidR="0047087C" w:rsidRDefault="00B5327A">
      <w:r>
        <w:t>Membership ID: _______________________</w:t>
      </w:r>
    </w:p>
    <w:p w14:paraId="40C68426" w14:textId="77777777" w:rsidR="0047087C" w:rsidRDefault="00B5327A">
      <w:r>
        <w:t>Approved By: _________________________</w:t>
      </w:r>
    </w:p>
    <w:p w14:paraId="1AC88976" w14:textId="77777777" w:rsidR="0047087C" w:rsidRDefault="00B5327A">
      <w:r>
        <w:t>Date of Approval: ___ / ___ / ______</w:t>
      </w:r>
    </w:p>
    <w:p w14:paraId="1A4E3DAD" w14:textId="77777777" w:rsidR="0047087C" w:rsidRDefault="00B5327A">
      <w:r>
        <w:t>Remarks: _____________________________</w:t>
      </w:r>
    </w:p>
    <w:sectPr w:rsidR="004708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6060517">
    <w:abstractNumId w:val="8"/>
  </w:num>
  <w:num w:numId="2" w16cid:durableId="828179564">
    <w:abstractNumId w:val="6"/>
  </w:num>
  <w:num w:numId="3" w16cid:durableId="1668633374">
    <w:abstractNumId w:val="5"/>
  </w:num>
  <w:num w:numId="4" w16cid:durableId="1626934994">
    <w:abstractNumId w:val="4"/>
  </w:num>
  <w:num w:numId="5" w16cid:durableId="45305396">
    <w:abstractNumId w:val="7"/>
  </w:num>
  <w:num w:numId="6" w16cid:durableId="1444572965">
    <w:abstractNumId w:val="3"/>
  </w:num>
  <w:num w:numId="7" w16cid:durableId="931594417">
    <w:abstractNumId w:val="2"/>
  </w:num>
  <w:num w:numId="8" w16cid:durableId="1300837957">
    <w:abstractNumId w:val="1"/>
  </w:num>
  <w:num w:numId="9" w16cid:durableId="3627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1074"/>
    <w:rsid w:val="00326F90"/>
    <w:rsid w:val="0047087C"/>
    <w:rsid w:val="00796400"/>
    <w:rsid w:val="00AA1D8D"/>
    <w:rsid w:val="00B47730"/>
    <w:rsid w:val="00B5327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E1CBE"/>
  <w14:defaultImageDpi w14:val="300"/>
  <w15:docId w15:val="{517BEB90-2F59-B547-BDD8-A1CF9E1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Aditya kheterpal</cp:lastModifiedBy>
  <cp:revision>2</cp:revision>
  <dcterms:created xsi:type="dcterms:W3CDTF">2025-04-23T03:16:00Z</dcterms:created>
  <dcterms:modified xsi:type="dcterms:W3CDTF">2025-04-23T03:16:00Z</dcterms:modified>
  <cp:category/>
</cp:coreProperties>
</file>